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567E" w14:textId="77777777" w:rsidR="00FB0F0F" w:rsidRDefault="003E5F1C">
      <w:pPr>
        <w:pStyle w:val="Heading1"/>
        <w:jc w:val="center"/>
      </w:pPr>
      <w:r>
        <w:t>Alternative Provision Referral Form</w:t>
      </w:r>
    </w:p>
    <w:p w14:paraId="4F56E648" w14:textId="77777777" w:rsidR="00FB0F0F" w:rsidRDefault="003E5F1C">
      <w:pPr>
        <w:jc w:val="center"/>
      </w:pPr>
      <w:r>
        <w:t>This form must be completed in full before a student is accepted into the provision.</w:t>
      </w:r>
    </w:p>
    <w:p w14:paraId="53CD2F12" w14:textId="77777777" w:rsidR="00FB0F0F" w:rsidRDefault="003E5F1C">
      <w:pPr>
        <w:pStyle w:val="Heading2"/>
      </w:pPr>
      <w:r>
        <w:t>1. Referring School Details</w:t>
      </w:r>
    </w:p>
    <w:p w14:paraId="0193BA5B" w14:textId="77777777" w:rsidR="00FB0F0F" w:rsidRDefault="003E5F1C">
      <w:r>
        <w:t>School Name: ____________________________________________</w:t>
      </w:r>
    </w:p>
    <w:p w14:paraId="1B60EF5B" w14:textId="77777777" w:rsidR="00FB0F0F" w:rsidRDefault="003E5F1C">
      <w:r>
        <w:t>Contact Person: __________________________________________</w:t>
      </w:r>
    </w:p>
    <w:p w14:paraId="0626B861" w14:textId="53B7894E" w:rsidR="003E5F1C" w:rsidRPr="003E5F1C" w:rsidRDefault="003E5F1C" w:rsidP="003E5F1C">
      <w:r>
        <w:t>Email Address: ___________________________________________</w:t>
      </w:r>
      <w:r w:rsidRPr="003E5F1C">
        <w:t xml:space="preserve"> </w:t>
      </w:r>
    </w:p>
    <w:p w14:paraId="3ED6F4FE" w14:textId="167C1B50" w:rsidR="00FB0F0F" w:rsidRDefault="003E5F1C">
      <w:r>
        <w:t>Phone Number: ___________________________________________</w:t>
      </w:r>
    </w:p>
    <w:p w14:paraId="57818CEA" w14:textId="77777777" w:rsidR="00FB0F0F" w:rsidRDefault="003E5F1C">
      <w:r>
        <w:t>Position: _________________________________________________</w:t>
      </w:r>
    </w:p>
    <w:p w14:paraId="2007C247" w14:textId="77777777" w:rsidR="00FB0F0F" w:rsidRDefault="003E5F1C">
      <w:r>
        <w:t>Date of Referral: __________________________________________</w:t>
      </w:r>
    </w:p>
    <w:p w14:paraId="64B4EC64" w14:textId="77777777" w:rsidR="00FB0F0F" w:rsidRDefault="003E5F1C">
      <w:pPr>
        <w:pStyle w:val="Heading2"/>
      </w:pPr>
      <w:r>
        <w:t>2. Pupil Details</w:t>
      </w:r>
    </w:p>
    <w:p w14:paraId="0BDDA6ED" w14:textId="77777777" w:rsidR="00FB0F0F" w:rsidRDefault="003E5F1C">
      <w:r>
        <w:t>Full Name: _______________________________________________</w:t>
      </w:r>
    </w:p>
    <w:p w14:paraId="51598978" w14:textId="77777777" w:rsidR="00FB0F0F" w:rsidRDefault="003E5F1C">
      <w:r>
        <w:t>Date of Birth: ____________________________________________</w:t>
      </w:r>
    </w:p>
    <w:p w14:paraId="72FBA359" w14:textId="77777777" w:rsidR="00FB0F0F" w:rsidRDefault="003E5F1C">
      <w:r>
        <w:t>Year Group: _____________________________________________</w:t>
      </w:r>
    </w:p>
    <w:p w14:paraId="3AB6769B" w14:textId="77777777" w:rsidR="00FB0F0F" w:rsidRDefault="003E5F1C">
      <w:r>
        <w:t>Address: _________________________________________________</w:t>
      </w:r>
    </w:p>
    <w:p w14:paraId="04F0FA18" w14:textId="77777777" w:rsidR="00FB0F0F" w:rsidRDefault="003E5F1C">
      <w:r>
        <w:t>Postcode: ________________________________________________</w:t>
      </w:r>
    </w:p>
    <w:p w14:paraId="2BB71FC5" w14:textId="77777777" w:rsidR="00FB0F0F" w:rsidRDefault="003E5F1C">
      <w:r>
        <w:t>Parent/Carer Name(s): _____________________________________</w:t>
      </w:r>
    </w:p>
    <w:p w14:paraId="2B4A931F" w14:textId="77777777" w:rsidR="00FB0F0F" w:rsidRDefault="003E5F1C">
      <w:r>
        <w:t>Contact Number(s): ________________________________________</w:t>
      </w:r>
    </w:p>
    <w:p w14:paraId="66FADBD5" w14:textId="77777777" w:rsidR="00FB0F0F" w:rsidRDefault="003E5F1C">
      <w:r>
        <w:t>Email Address: ____________________________________________</w:t>
      </w:r>
    </w:p>
    <w:p w14:paraId="40D076D6" w14:textId="77777777" w:rsidR="00FB0F0F" w:rsidRDefault="003E5F1C">
      <w:r>
        <w:t>Emergency Contact Details: _________________________________</w:t>
      </w:r>
    </w:p>
    <w:p w14:paraId="186BBE45" w14:textId="77777777" w:rsidR="00FB0F0F" w:rsidRDefault="003E5F1C">
      <w:pPr>
        <w:pStyle w:val="Heading2"/>
      </w:pPr>
      <w:r>
        <w:t>3. Educational and Support Needs</w:t>
      </w:r>
    </w:p>
    <w:p w14:paraId="786F1E53" w14:textId="77777777" w:rsidR="00FB0F0F" w:rsidRDefault="003E5F1C">
      <w:r>
        <w:t>EHCP (Yes/No): ___________________________________________</w:t>
      </w:r>
    </w:p>
    <w:p w14:paraId="59EB5E5F" w14:textId="77777777" w:rsidR="00FB0F0F" w:rsidRDefault="003E5F1C">
      <w:r>
        <w:t>Details of SEN or Learning Needs: __________________________</w:t>
      </w:r>
    </w:p>
    <w:p w14:paraId="21B05CDB" w14:textId="77777777" w:rsidR="00FB0F0F" w:rsidRDefault="003E5F1C">
      <w:r>
        <w:t>Support Already in Place: __________________________________</w:t>
      </w:r>
    </w:p>
    <w:p w14:paraId="0C8240DA" w14:textId="77777777" w:rsidR="00FB0F0F" w:rsidRDefault="003E5F1C">
      <w:pPr>
        <w:pStyle w:val="Heading2"/>
      </w:pPr>
      <w:r>
        <w:t xml:space="preserve">4. </w:t>
      </w:r>
      <w:proofErr w:type="spellStart"/>
      <w:r>
        <w:t>Behaviour</w:t>
      </w:r>
      <w:proofErr w:type="spellEnd"/>
      <w:r>
        <w:t xml:space="preserve"> and Safeguarding</w:t>
      </w:r>
    </w:p>
    <w:p w14:paraId="7BFEA75C" w14:textId="77777777" w:rsidR="00FB0F0F" w:rsidRDefault="003E5F1C">
      <w:r>
        <w:t xml:space="preserve">Summary of </w:t>
      </w:r>
      <w:proofErr w:type="spellStart"/>
      <w:r>
        <w:t>Behaviour</w:t>
      </w:r>
      <w:proofErr w:type="spellEnd"/>
      <w:r>
        <w:t xml:space="preserve"> Concerns: ____________________________</w:t>
      </w:r>
    </w:p>
    <w:p w14:paraId="73676F27" w14:textId="77777777" w:rsidR="00FB0F0F" w:rsidRDefault="003E5F1C">
      <w:r>
        <w:t>Known Triggers: __________________________________________</w:t>
      </w:r>
    </w:p>
    <w:p w14:paraId="62201963" w14:textId="77777777" w:rsidR="00FB0F0F" w:rsidRDefault="003E5F1C">
      <w:r>
        <w:lastRenderedPageBreak/>
        <w:t>Strategies That Work Well: _________________________________</w:t>
      </w:r>
    </w:p>
    <w:p w14:paraId="047ACC4D" w14:textId="77777777" w:rsidR="00FB0F0F" w:rsidRDefault="003E5F1C">
      <w:r>
        <w:t>Safeguarding Concerns (if any): _____________________________</w:t>
      </w:r>
    </w:p>
    <w:p w14:paraId="6CB885AE" w14:textId="77777777" w:rsidR="00FB0F0F" w:rsidRDefault="003E5F1C">
      <w:pPr>
        <w:pStyle w:val="Heading2"/>
      </w:pPr>
      <w:r>
        <w:t>5. Provision Requirements</w:t>
      </w:r>
    </w:p>
    <w:p w14:paraId="7DED57F9" w14:textId="77777777" w:rsidR="00FB0F0F" w:rsidRDefault="003E5F1C">
      <w:r>
        <w:t>Days Required: ___________________________________________</w:t>
      </w:r>
    </w:p>
    <w:p w14:paraId="73CADC31" w14:textId="77777777" w:rsidR="00FB0F0F" w:rsidRDefault="003E5F1C">
      <w:r>
        <w:t>Hair &amp; Beauty Course Interest (Yes/No): _____________________</w:t>
      </w:r>
    </w:p>
    <w:p w14:paraId="486E49C6" w14:textId="77777777" w:rsidR="00FB0F0F" w:rsidRDefault="003E5F1C">
      <w:r>
        <w:t>Other Interests/Goals: _____________________________________</w:t>
      </w:r>
    </w:p>
    <w:p w14:paraId="4A110214" w14:textId="77777777" w:rsidR="00FB0F0F" w:rsidRDefault="003E5F1C">
      <w:r>
        <w:t>Start Date Requested: ______________________________________</w:t>
      </w:r>
    </w:p>
    <w:p w14:paraId="0989883E" w14:textId="77777777" w:rsidR="00FB0F0F" w:rsidRDefault="003E5F1C">
      <w:pPr>
        <w:pStyle w:val="Heading2"/>
      </w:pPr>
      <w:r>
        <w:t>6. Medical Information</w:t>
      </w:r>
    </w:p>
    <w:p w14:paraId="7C3C773B" w14:textId="77777777" w:rsidR="00FB0F0F" w:rsidRDefault="003E5F1C">
      <w:r>
        <w:t>Medical Conditions: ________________________________________</w:t>
      </w:r>
    </w:p>
    <w:p w14:paraId="36B701EE" w14:textId="77777777" w:rsidR="00FB0F0F" w:rsidRDefault="003E5F1C">
      <w:r>
        <w:t>Medication (if any): ________________________________________</w:t>
      </w:r>
    </w:p>
    <w:p w14:paraId="25D1C5BA" w14:textId="77777777" w:rsidR="00FB0F0F" w:rsidRDefault="003E5F1C">
      <w:r>
        <w:t>Allergies/Dietary Needs: ____________________________________</w:t>
      </w:r>
    </w:p>
    <w:p w14:paraId="7B9B483C" w14:textId="77777777" w:rsidR="00FB0F0F" w:rsidRDefault="003E5F1C">
      <w:pPr>
        <w:pStyle w:val="Heading2"/>
      </w:pPr>
      <w:r>
        <w:t>7. Declaration</w:t>
      </w:r>
    </w:p>
    <w:p w14:paraId="0F2F1392" w14:textId="77777777" w:rsidR="00FB0F0F" w:rsidRDefault="003E5F1C">
      <w:r>
        <w:t>I confirm that the information provided is accurate to the best of my knowledge,</w:t>
      </w:r>
    </w:p>
    <w:p w14:paraId="1C0E7F90" w14:textId="77777777" w:rsidR="00FB0F0F" w:rsidRDefault="003E5F1C">
      <w:r>
        <w:t>and that all relevant documents have been attached (EHCP, risk assessment, etc.).</w:t>
      </w:r>
    </w:p>
    <w:p w14:paraId="734081A3" w14:textId="77777777" w:rsidR="00FB0F0F" w:rsidRDefault="00FB0F0F"/>
    <w:p w14:paraId="0CBA519D" w14:textId="77777777" w:rsidR="00FB0F0F" w:rsidRDefault="003E5F1C">
      <w:r>
        <w:t>Referrer Name: _____________________   Signature: _____________________</w:t>
      </w:r>
    </w:p>
    <w:p w14:paraId="62D9B033" w14:textId="77777777" w:rsidR="00FB0F0F" w:rsidRDefault="003E5F1C">
      <w:r>
        <w:t>Date: ______________________________</w:t>
      </w:r>
    </w:p>
    <w:sectPr w:rsidR="00FB0F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0655859">
    <w:abstractNumId w:val="8"/>
  </w:num>
  <w:num w:numId="2" w16cid:durableId="333383860">
    <w:abstractNumId w:val="6"/>
  </w:num>
  <w:num w:numId="3" w16cid:durableId="420949855">
    <w:abstractNumId w:val="5"/>
  </w:num>
  <w:num w:numId="4" w16cid:durableId="1522163348">
    <w:abstractNumId w:val="4"/>
  </w:num>
  <w:num w:numId="5" w16cid:durableId="1280259738">
    <w:abstractNumId w:val="7"/>
  </w:num>
  <w:num w:numId="6" w16cid:durableId="1924533545">
    <w:abstractNumId w:val="3"/>
  </w:num>
  <w:num w:numId="7" w16cid:durableId="2143885471">
    <w:abstractNumId w:val="2"/>
  </w:num>
  <w:num w:numId="8" w16cid:durableId="1908804752">
    <w:abstractNumId w:val="1"/>
  </w:num>
  <w:num w:numId="9" w16cid:durableId="109408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3A5"/>
    <w:rsid w:val="001445F7"/>
    <w:rsid w:val="0015074B"/>
    <w:rsid w:val="0016236F"/>
    <w:rsid w:val="0021252F"/>
    <w:rsid w:val="0029639D"/>
    <w:rsid w:val="00326F90"/>
    <w:rsid w:val="00341D2E"/>
    <w:rsid w:val="003E5F1C"/>
    <w:rsid w:val="00A40D97"/>
    <w:rsid w:val="00AA1D8D"/>
    <w:rsid w:val="00AB29BD"/>
    <w:rsid w:val="00B47730"/>
    <w:rsid w:val="00CB0664"/>
    <w:rsid w:val="00CD1634"/>
    <w:rsid w:val="00E36A0C"/>
    <w:rsid w:val="00FB0F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D5C73"/>
  <w14:defaultImageDpi w14:val="300"/>
  <w15:docId w15:val="{0E8D0C7B-6492-4586-8666-2B34DCA9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</Words>
  <Characters>2128</Characters>
  <Application>Microsoft Office Word</Application>
  <DocSecurity>0</DocSecurity>
  <Lines>43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johnson</cp:lastModifiedBy>
  <cp:revision>8</cp:revision>
  <dcterms:created xsi:type="dcterms:W3CDTF">2025-07-11T08:55:00Z</dcterms:created>
  <dcterms:modified xsi:type="dcterms:W3CDTF">2025-08-16T12:36:00Z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8142b546-3507-477d-a683-544d4f584693</vt:lpwstr>
  </property>
</Properties>
</file>